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0E0B" w14:textId="77777777" w:rsidR="008F57A6" w:rsidRDefault="00000000">
      <w:pPr>
        <w:jc w:val="center"/>
      </w:pPr>
      <w:r>
        <w:rPr>
          <w:b/>
          <w:sz w:val="40"/>
        </w:rPr>
        <w:t>📘 Prvi roditeljski sastanak – 1. razred</w:t>
      </w:r>
    </w:p>
    <w:p w14:paraId="15FEA5F3" w14:textId="77777777" w:rsidR="008F57A6" w:rsidRDefault="008F57A6"/>
    <w:p w14:paraId="6531089B" w14:textId="77777777" w:rsidR="008F57A6" w:rsidRDefault="00000000">
      <w:r>
        <w:rPr>
          <w:b/>
          <w:sz w:val="28"/>
        </w:rPr>
        <w:t>1️⃣ Uvod i pozdrav</w:t>
      </w:r>
    </w:p>
    <w:p w14:paraId="25241E64" w14:textId="77777777" w:rsidR="008F57A6" w:rsidRDefault="00000000">
      <w:r>
        <w:t>Dobro veče, drago mi je što ste ovde. Danas je bio poseban dan za vašu decu, ali i za mene — jer zajedno krećemo na putovanje koje traje četiri godine. Predstaviću vam sebe, svoj rad i način saradnje.</w:t>
      </w:r>
    </w:p>
    <w:p w14:paraId="75AEB45F" w14:textId="77777777" w:rsidR="008F57A6" w:rsidRDefault="00000000">
      <w:r>
        <w:rPr>
          <w:b/>
          <w:sz w:val="28"/>
        </w:rPr>
        <w:t>2️⃣ Organizacija nastave</w:t>
      </w:r>
    </w:p>
    <w:p w14:paraId="4A4A9CBE" w14:textId="77777777" w:rsidR="008F57A6" w:rsidRDefault="00000000">
      <w:r>
        <w:t>- Početak i kraj nastave (satnica)</w:t>
      </w:r>
      <w:r>
        <w:br/>
        <w:t>- Pauze i veliki odmor</w:t>
      </w:r>
      <w:r>
        <w:br/>
        <w:t>- Užina u školi ili od kuće</w:t>
      </w:r>
      <w:r>
        <w:br/>
        <w:t>- Način komunikacije (sveska za prepisku, Viber grupa, e-dnevnik)</w:t>
      </w:r>
      <w:r>
        <w:br/>
        <w:t>- Kontakt učitelja (telefon, email, termini sastanaka)</w:t>
      </w:r>
    </w:p>
    <w:p w14:paraId="2B6C0528" w14:textId="77777777" w:rsidR="008F57A6" w:rsidRDefault="00000000">
      <w:r>
        <w:rPr>
          <w:b/>
          <w:sz w:val="28"/>
        </w:rPr>
        <w:t>3️⃣ Plan i ciljevi</w:t>
      </w:r>
    </w:p>
    <w:p w14:paraId="6A0EAB17" w14:textId="77777777" w:rsidR="008F57A6" w:rsidRDefault="00000000">
      <w:r>
        <w:t>U prvom razredu deca će naučiti da čitaju, pišu i računaju. Razvijaćemo radne navike, koncentraciju, kulturno ponašanje i saradnju.</w:t>
      </w:r>
    </w:p>
    <w:p w14:paraId="4FC69035" w14:textId="77777777" w:rsidR="008F57A6" w:rsidRDefault="00000000">
      <w:r>
        <w:rPr>
          <w:b/>
          <w:sz w:val="28"/>
        </w:rPr>
        <w:t>4️⃣ Očekivanja od roditelja</w:t>
      </w:r>
    </w:p>
    <w:p w14:paraId="0F972EF4" w14:textId="77777777" w:rsidR="008F57A6" w:rsidRDefault="00000000">
      <w:r>
        <w:t>- Redovno praćenje domaćih zadataka</w:t>
      </w:r>
      <w:r>
        <w:br/>
        <w:t>- Komunikacija sa učiteljem kod problema</w:t>
      </w:r>
      <w:r>
        <w:br/>
        <w:t>- Dolazak na roditeljske sastanke i aktivnosti</w:t>
      </w:r>
      <w:r>
        <w:br/>
        <w:t>- Pomoć detetu u organizaciji školskog rada</w:t>
      </w:r>
    </w:p>
    <w:p w14:paraId="35F0F71F" w14:textId="77777777" w:rsidR="008F57A6" w:rsidRDefault="00000000">
      <w:r>
        <w:rPr>
          <w:b/>
          <w:sz w:val="28"/>
        </w:rPr>
        <w:t>5️⃣ Pravila ponašanja u odeljenju</w:t>
      </w:r>
    </w:p>
    <w:p w14:paraId="784527BD" w14:textId="77777777" w:rsidR="008F57A6" w:rsidRDefault="00000000">
      <w:r>
        <w:t>- Poštovanje drugih</w:t>
      </w:r>
      <w:r>
        <w:br/>
        <w:t>- Slušanje kad neko govori</w:t>
      </w:r>
      <w:r>
        <w:br/>
        <w:t>- Čuvanje svojih i tuđih stvari</w:t>
      </w:r>
      <w:r>
        <w:br/>
        <w:t>- Pravila postavljamo zajedno sa decom</w:t>
      </w:r>
    </w:p>
    <w:p w14:paraId="101288CE" w14:textId="77777777" w:rsidR="008F57A6" w:rsidRDefault="00000000">
      <w:r>
        <w:rPr>
          <w:b/>
          <w:sz w:val="28"/>
        </w:rPr>
        <w:t>6️⃣ Saradnja i uloga roditelja</w:t>
      </w:r>
    </w:p>
    <w:p w14:paraId="32170627" w14:textId="77777777" w:rsidR="008F57A6" w:rsidRDefault="00000000">
      <w:r>
        <w:t>- Učešće u izletima, radionicama, proslavama</w:t>
      </w:r>
      <w:r>
        <w:br/>
        <w:t>- Volontiranje u aktivnostima</w:t>
      </w:r>
      <w:r>
        <w:br/>
        <w:t>- Izbor predstavnika roditelja</w:t>
      </w:r>
    </w:p>
    <w:p w14:paraId="3853CC4D" w14:textId="77777777" w:rsidR="008F57A6" w:rsidRDefault="00000000">
      <w:r>
        <w:rPr>
          <w:b/>
          <w:sz w:val="28"/>
        </w:rPr>
        <w:t>7️⃣ Rešavanje problema</w:t>
      </w:r>
    </w:p>
    <w:p w14:paraId="01D1806A" w14:textId="77777777" w:rsidR="008F57A6" w:rsidRDefault="00000000">
      <w:r>
        <w:lastRenderedPageBreak/>
        <w:t>Dogovor: prvo razgovor učitelj–roditelj, pa tek onda dalje procedure. Otvorena komunikacija je ključ.</w:t>
      </w:r>
    </w:p>
    <w:p w14:paraId="5D381F33" w14:textId="77777777" w:rsidR="008F57A6" w:rsidRDefault="00000000">
      <w:r>
        <w:rPr>
          <w:b/>
          <w:sz w:val="28"/>
        </w:rPr>
        <w:t>8️⃣ Završna poruka</w:t>
      </w:r>
    </w:p>
    <w:p w14:paraId="4D11C650" w14:textId="77777777" w:rsidR="008F57A6" w:rsidRDefault="00000000">
      <w:r>
        <w:t>Deca će zapamtiti samo jedan prvi razred — hajde da im ga zajedno učinimo lepim. Hvala vam na dolasku!</w:t>
      </w:r>
    </w:p>
    <w:p w14:paraId="3DF1D34A" w14:textId="77777777" w:rsidR="008F57A6" w:rsidRDefault="008F57A6"/>
    <w:p w14:paraId="01438AC3" w14:textId="77777777" w:rsidR="008F57A6" w:rsidRDefault="00000000">
      <w:r>
        <w:rPr>
          <w:b/>
          <w:sz w:val="28"/>
        </w:rPr>
        <w:t>📄 BONUS – Materijali za roditelje</w:t>
      </w:r>
    </w:p>
    <w:p w14:paraId="172F1C41" w14:textId="77777777" w:rsidR="008F57A6" w:rsidRDefault="00000000">
      <w:r>
        <w:t>- Kontakt učitelja</w:t>
      </w:r>
      <w:r>
        <w:br/>
        <w:t>- Satnica nastave</w:t>
      </w:r>
      <w:r>
        <w:br/>
        <w:t>- Pravila učionice</w:t>
      </w:r>
      <w:r>
        <w:br/>
        <w:t>- Saveti za podršku detetu kod kuće</w:t>
      </w:r>
    </w:p>
    <w:sectPr w:rsidR="008F57A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3453548">
    <w:abstractNumId w:val="8"/>
  </w:num>
  <w:num w:numId="2" w16cid:durableId="1944611409">
    <w:abstractNumId w:val="6"/>
  </w:num>
  <w:num w:numId="3" w16cid:durableId="24258810">
    <w:abstractNumId w:val="5"/>
  </w:num>
  <w:num w:numId="4" w16cid:durableId="292297966">
    <w:abstractNumId w:val="4"/>
  </w:num>
  <w:num w:numId="5" w16cid:durableId="1003357470">
    <w:abstractNumId w:val="7"/>
  </w:num>
  <w:num w:numId="6" w16cid:durableId="1180199717">
    <w:abstractNumId w:val="3"/>
  </w:num>
  <w:num w:numId="7" w16cid:durableId="893741294">
    <w:abstractNumId w:val="2"/>
  </w:num>
  <w:num w:numId="8" w16cid:durableId="1261377432">
    <w:abstractNumId w:val="1"/>
  </w:num>
  <w:num w:numId="9" w16cid:durableId="91239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2139"/>
    <w:rsid w:val="0015074B"/>
    <w:rsid w:val="0029639D"/>
    <w:rsid w:val="00326F90"/>
    <w:rsid w:val="008F57A6"/>
    <w:rsid w:val="00AA1D8D"/>
    <w:rsid w:val="00B47730"/>
    <w:rsid w:val="00CB0664"/>
    <w:rsid w:val="00CD2FB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64D0C"/>
  <w14:defaultImageDpi w14:val="300"/>
  <w15:docId w15:val="{4249CF06-51B8-487D-96CE-FDEF3152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nada sakic</cp:lastModifiedBy>
  <cp:revision>2</cp:revision>
  <dcterms:created xsi:type="dcterms:W3CDTF">2025-08-15T08:06:00Z</dcterms:created>
  <dcterms:modified xsi:type="dcterms:W3CDTF">2025-08-15T08:06:00Z</dcterms:modified>
  <cp:category/>
</cp:coreProperties>
</file>