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CCCEC" w14:textId="5B415740" w:rsidR="0057073D" w:rsidRDefault="00000000">
      <w:pPr>
        <w:jc w:val="center"/>
      </w:pPr>
      <w:r>
        <w:rPr>
          <w:b/>
          <w:sz w:val="40"/>
        </w:rPr>
        <w:t xml:space="preserve">Prvi </w:t>
      </w:r>
      <w:proofErr w:type="spellStart"/>
      <w:r>
        <w:rPr>
          <w:b/>
          <w:sz w:val="40"/>
        </w:rPr>
        <w:t>roditeljski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sastanak</w:t>
      </w:r>
      <w:proofErr w:type="spellEnd"/>
      <w:r>
        <w:rPr>
          <w:b/>
          <w:sz w:val="40"/>
        </w:rPr>
        <w:t xml:space="preserve"> – 1. razred (Detaljan scenarijo)</w:t>
      </w:r>
    </w:p>
    <w:p w14:paraId="37BE2B43" w14:textId="77777777" w:rsidR="0057073D" w:rsidRDefault="0057073D"/>
    <w:p w14:paraId="158E85A8" w14:textId="77777777" w:rsidR="0057073D" w:rsidRDefault="00000000">
      <w:r>
        <w:rPr>
          <w:b/>
          <w:sz w:val="28"/>
        </w:rPr>
        <w:t>1️⃣ Uvod i pozdrav</w:t>
      </w:r>
    </w:p>
    <w:p w14:paraId="17AA291E" w14:textId="77777777" w:rsidR="0057073D" w:rsidRDefault="00000000">
      <w:r>
        <w:t>Dobro veče i dobro došli! Danas je poseban dan, jer vaša deca započinju svoje osnovno obrazovanje, a mi zajedno krećemo na put od četiri godine. Ja sam [ime učitelja/učiteljice] i radujem se saradnji sa svima vama.</w:t>
      </w:r>
    </w:p>
    <w:p w14:paraId="75F82861" w14:textId="77777777" w:rsidR="0057073D" w:rsidRDefault="00000000">
      <w:r>
        <w:rPr>
          <w:b/>
          <w:sz w:val="28"/>
        </w:rPr>
        <w:t>2️⃣ Organizacija nastave</w:t>
      </w:r>
    </w:p>
    <w:p w14:paraId="4C321231" w14:textId="77777777" w:rsidR="0057073D" w:rsidRDefault="00000000">
      <w:r>
        <w:t>- Početak i kraj nastave: [unesite satnicu]</w:t>
      </w:r>
      <w:r>
        <w:br/>
        <w:t>- Veliki odmor: [unesite vreme]</w:t>
      </w:r>
      <w:r>
        <w:br/>
        <w:t>- Užina: školska ili od kuće</w:t>
      </w:r>
      <w:r>
        <w:br/>
        <w:t>- Komunikacija: sveska za prepisku, Viber grupa, e-dnevnik</w:t>
      </w:r>
      <w:r>
        <w:br/>
        <w:t>- Kontakt: [telefon, email]</w:t>
      </w:r>
    </w:p>
    <w:p w14:paraId="37F0AC81" w14:textId="77777777" w:rsidR="0057073D" w:rsidRDefault="00000000">
      <w:r>
        <w:rPr>
          <w:b/>
          <w:sz w:val="28"/>
        </w:rPr>
        <w:t>3️⃣ Plan i ciljevi</w:t>
      </w:r>
    </w:p>
    <w:p w14:paraId="2716AE60" w14:textId="77777777" w:rsidR="0057073D" w:rsidRDefault="00000000">
      <w:r>
        <w:t>U prvom razredu cilj je da deca savladaju čitanje, pisanje, osnovnu matematiku, razviju radne navike, kulturu ponašanja i međusobno poštovanje.</w:t>
      </w:r>
    </w:p>
    <w:p w14:paraId="2C2C66BA" w14:textId="77777777" w:rsidR="0057073D" w:rsidRDefault="00000000">
      <w:r>
        <w:rPr>
          <w:b/>
          <w:sz w:val="28"/>
        </w:rPr>
        <w:t>4️⃣ Očekivanja od roditelja</w:t>
      </w:r>
    </w:p>
    <w:p w14:paraId="3E6DBCD8" w14:textId="77777777" w:rsidR="0057073D" w:rsidRDefault="00000000">
      <w:r>
        <w:t>- Redovno praćenje domaćih zadataka</w:t>
      </w:r>
      <w:r>
        <w:br/>
        <w:t>- Razgovor sa detetom o školskom danu</w:t>
      </w:r>
      <w:r>
        <w:br/>
        <w:t>- Pravovremeno javljanje problema</w:t>
      </w:r>
      <w:r>
        <w:br/>
        <w:t>- Dolazak na roditeljske sastanke</w:t>
      </w:r>
      <w:r>
        <w:br/>
        <w:t>- Pomoć pri organizaciji vremena kod kuće</w:t>
      </w:r>
    </w:p>
    <w:p w14:paraId="12F28B0E" w14:textId="77777777" w:rsidR="0057073D" w:rsidRDefault="00000000">
      <w:r>
        <w:rPr>
          <w:b/>
          <w:sz w:val="28"/>
        </w:rPr>
        <w:t>5️⃣ Potreban materijal za školu</w:t>
      </w:r>
    </w:p>
    <w:p w14:paraId="7DCD50BA" w14:textId="77777777" w:rsidR="0057073D" w:rsidRDefault="00000000">
      <w:r>
        <w:t>📚 Knjige i radne sveske (po zvaničnom spisku škole)</w:t>
      </w:r>
      <w:r>
        <w:br/>
        <w:t>✏️ Pribor: olovke (HB), gumica, šiljalo, bojice (12 ili 24), flomasteri, lenjir 20 cm</w:t>
      </w:r>
      <w:r>
        <w:br/>
        <w:t>📂 Fajl fascikla sa plastičnim džepovima za čuvanje radova</w:t>
      </w:r>
      <w:r>
        <w:br/>
        <w:t>✂️ Makazice sa zaobljenim vrhom</w:t>
      </w:r>
      <w:r>
        <w:br/>
        <w:t>🖍 Lepak u stiku</w:t>
      </w:r>
      <w:r>
        <w:br/>
        <w:t>📓 Sveske: 2 linije (A), 2 kvadratića (B), 1 bez linija za crtanje</w:t>
      </w:r>
      <w:r>
        <w:br/>
        <w:t>🧃 Flašica za vodu i kutija za užinu</w:t>
      </w:r>
      <w:r>
        <w:br/>
      </w:r>
      <w:r>
        <w:lastRenderedPageBreak/>
        <w:t>🎨 Vodene boje i blok br. 5</w:t>
      </w:r>
      <w:r>
        <w:br/>
        <w:t>📌 Rezervni pribor u kesi sa imenom deteta</w:t>
      </w:r>
    </w:p>
    <w:p w14:paraId="489EFC10" w14:textId="77777777" w:rsidR="0057073D" w:rsidRDefault="00000000">
      <w:r>
        <w:rPr>
          <w:b/>
          <w:sz w:val="28"/>
        </w:rPr>
        <w:t>6️⃣ Pravila ponašanja</w:t>
      </w:r>
    </w:p>
    <w:p w14:paraId="1638BB78" w14:textId="77777777" w:rsidR="0057073D" w:rsidRDefault="00000000">
      <w:r>
        <w:t>- Poštovanje drugara i učitelja</w:t>
      </w:r>
      <w:r>
        <w:br/>
        <w:t>- Slušanje kada neko govori</w:t>
      </w:r>
      <w:r>
        <w:br/>
        <w:t>- Čuvanje školskog pribora</w:t>
      </w:r>
      <w:r>
        <w:br/>
        <w:t>- Rešavanje nesporazuma mirnim putem</w:t>
      </w:r>
    </w:p>
    <w:p w14:paraId="197CB347" w14:textId="77777777" w:rsidR="0057073D" w:rsidRDefault="00000000">
      <w:r>
        <w:rPr>
          <w:b/>
          <w:sz w:val="28"/>
        </w:rPr>
        <w:t>7️⃣ Saradnja sa roditeljima</w:t>
      </w:r>
    </w:p>
    <w:p w14:paraId="5FF6659C" w14:textId="77777777" w:rsidR="0057073D" w:rsidRDefault="00000000">
      <w:r>
        <w:t>Pozivam vas da se uključite u izlete, radionice, proslave i druge aktivnosti. Izabraćemo predstavnika roditelja koji će biti veza između vas i mene.</w:t>
      </w:r>
    </w:p>
    <w:p w14:paraId="0AA50211" w14:textId="77777777" w:rsidR="0057073D" w:rsidRDefault="00000000">
      <w:r>
        <w:rPr>
          <w:b/>
          <w:sz w:val="28"/>
        </w:rPr>
        <w:t>8️⃣ Završna poruka</w:t>
      </w:r>
    </w:p>
    <w:p w14:paraId="774D0B55" w14:textId="77777777" w:rsidR="0057073D" w:rsidRDefault="00000000">
      <w:r>
        <w:t>Deca će zapamtiti samo jedan prvi razred – učinimo da im bude srećan, bezbrižan i ispunjen učenjem. Hvala vam na poverenju.</w:t>
      </w:r>
    </w:p>
    <w:sectPr w:rsidR="0057073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6167172">
    <w:abstractNumId w:val="8"/>
  </w:num>
  <w:num w:numId="2" w16cid:durableId="1435251694">
    <w:abstractNumId w:val="6"/>
  </w:num>
  <w:num w:numId="3" w16cid:durableId="883447055">
    <w:abstractNumId w:val="5"/>
  </w:num>
  <w:num w:numId="4" w16cid:durableId="879826168">
    <w:abstractNumId w:val="4"/>
  </w:num>
  <w:num w:numId="5" w16cid:durableId="411128227">
    <w:abstractNumId w:val="7"/>
  </w:num>
  <w:num w:numId="6" w16cid:durableId="1379085948">
    <w:abstractNumId w:val="3"/>
  </w:num>
  <w:num w:numId="7" w16cid:durableId="1832141135">
    <w:abstractNumId w:val="2"/>
  </w:num>
  <w:num w:numId="8" w16cid:durableId="1078942543">
    <w:abstractNumId w:val="1"/>
  </w:num>
  <w:num w:numId="9" w16cid:durableId="576789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7073D"/>
    <w:rsid w:val="00A4766E"/>
    <w:rsid w:val="00AA1D8D"/>
    <w:rsid w:val="00B47730"/>
    <w:rsid w:val="00CB0664"/>
    <w:rsid w:val="00CD2FB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D4374"/>
  <w14:defaultImageDpi w14:val="300"/>
  <w15:docId w15:val="{4249CF06-51B8-487D-96CE-FDEF3152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nada sakic</cp:lastModifiedBy>
  <cp:revision>2</cp:revision>
  <dcterms:created xsi:type="dcterms:W3CDTF">2025-08-15T08:11:00Z</dcterms:created>
  <dcterms:modified xsi:type="dcterms:W3CDTF">2025-08-15T08:11:00Z</dcterms:modified>
  <cp:category/>
</cp:coreProperties>
</file>