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13B2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RS" w:eastAsia="sr-Cyrl-RS"/>
        </w:rPr>
        <w:t>ПОДСЕЋАЊЕ КРОЗ ИГРУ</w:t>
      </w:r>
    </w:p>
    <w:p w14:paraId="0D6E5EF8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b/>
          <w:bCs/>
          <w:sz w:val="36"/>
          <w:szCs w:val="36"/>
          <w:lang w:val="sr-Cyrl-RS" w:eastAsia="sr-Cyrl-RS"/>
        </w:rPr>
        <w:t>Основне технике</w:t>
      </w:r>
    </w:p>
    <w:p w14:paraId="5E3E189F" w14:textId="77777777" w:rsidR="00DD3DEC" w:rsidRPr="00DD3DEC" w:rsidRDefault="00DD3DEC" w:rsidP="00DD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"Ко ће бити мој мали учитељ?"</w:t>
      </w:r>
    </w:p>
    <w:p w14:paraId="0F438560" w14:textId="77777777" w:rsidR="00DD3DEC" w:rsidRPr="00DD3DEC" w:rsidRDefault="00DD3DEC" w:rsidP="00DD3D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Сваког дана друго дете одговара на питање шта смо добили за домаћи</w:t>
      </w:r>
    </w:p>
    <w:p w14:paraId="2C605FC9" w14:textId="77777777" w:rsidR="00DD3DEC" w:rsidRPr="00DD3DEC" w:rsidRDefault="00DD3DEC" w:rsidP="00DD3D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Игру ротирати сваког дана</w:t>
      </w:r>
    </w:p>
    <w:p w14:paraId="0847666F" w14:textId="77777777" w:rsidR="00DD3DEC" w:rsidRPr="00DD3DEC" w:rsidRDefault="00DD3DEC" w:rsidP="00DD3D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Дете се труди да запамти да би могло да понови пред осталом децом</w:t>
      </w:r>
    </w:p>
    <w:p w14:paraId="36315D95" w14:textId="77777777" w:rsidR="00DD3DEC" w:rsidRPr="00DD3DEC" w:rsidRDefault="00DD3DEC" w:rsidP="00DD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pict w14:anchorId="56446E3E">
          <v:rect id="_x0000_i1025" style="width:0;height:1.5pt" o:hralign="center" o:hrstd="t" o:hr="t" fillcolor="#a0a0a0" stroked="f"/>
        </w:pict>
      </w:r>
    </w:p>
    <w:p w14:paraId="1EDFEBE2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b/>
          <w:bCs/>
          <w:sz w:val="36"/>
          <w:szCs w:val="36"/>
          <w:lang w:val="sr-Cyrl-RS" w:eastAsia="sr-Cyrl-RS"/>
        </w:rPr>
        <w:t>Игре за памћење домаћих задатака</w:t>
      </w:r>
    </w:p>
    <w:p w14:paraId="0F68ECE9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</w:pPr>
      <w:r w:rsidRPr="00DD3DEC">
        <w:rPr>
          <w:rFonts w:ascii="Segoe UI Emoji" w:eastAsia="Times New Roman" w:hAnsi="Segoe UI Emoji" w:cs="Segoe UI Emoji"/>
          <w:b/>
          <w:bCs/>
          <w:sz w:val="27"/>
          <w:szCs w:val="27"/>
          <w:lang w:val="sr-Cyrl-RS" w:eastAsia="sr-Cyrl-RS"/>
        </w:rPr>
        <w:t>🕵️</w:t>
      </w:r>
      <w:r w:rsidRPr="00DD3DEC"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  <w:t xml:space="preserve"> "Домаћи детектив"</w:t>
      </w:r>
    </w:p>
    <w:p w14:paraId="475555C6" w14:textId="77777777" w:rsidR="00DD3DEC" w:rsidRPr="00DD3DEC" w:rsidRDefault="00DD3DEC" w:rsidP="00DD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Деца добијају „детективске значке" и морају да „истражују" шта им је задато за дом. Свако дете говори један предмет и шта треба да уради, а остала „проверавају" у својим свескама да ли су добро запамтили.</w:t>
      </w:r>
    </w:p>
    <w:p w14:paraId="2FC87070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</w:pPr>
      <w:r w:rsidRPr="00DD3DEC">
        <w:rPr>
          <w:rFonts w:ascii="Segoe UI Emoji" w:eastAsia="Times New Roman" w:hAnsi="Segoe UI Emoji" w:cs="Segoe UI Emoji"/>
          <w:b/>
          <w:bCs/>
          <w:sz w:val="27"/>
          <w:szCs w:val="27"/>
          <w:lang w:val="sr-Cyrl-RS" w:eastAsia="sr-Cyrl-RS"/>
        </w:rPr>
        <w:t>🎵</w:t>
      </w:r>
      <w:r w:rsidRPr="00DD3DEC"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  <w:t xml:space="preserve"> "Певање домаћих"</w:t>
      </w:r>
    </w:p>
    <w:p w14:paraId="378E348E" w14:textId="77777777" w:rsidR="00DD3DEC" w:rsidRPr="00DD3DEC" w:rsidRDefault="00DD3DEC" w:rsidP="00DD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Направите једноставну мелодију и „отпевајте" све домаће задатке. На пример: „Математика страна 45, за српски прилагођени текст....." Деца ће лакше запамтити кроз ритам.</w:t>
      </w:r>
    </w:p>
    <w:p w14:paraId="65830A71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</w:pPr>
      <w:r w:rsidRPr="00DD3DEC">
        <w:rPr>
          <w:rFonts w:ascii="Segoe UI Emoji" w:eastAsia="Times New Roman" w:hAnsi="Segoe UI Emoji" w:cs="Segoe UI Emoji"/>
          <w:b/>
          <w:bCs/>
          <w:sz w:val="27"/>
          <w:szCs w:val="27"/>
          <w:lang w:val="sr-Cyrl-RS" w:eastAsia="sr-Cyrl-RS"/>
        </w:rPr>
        <w:t>🔗</w:t>
      </w:r>
      <w:r w:rsidRPr="00DD3DEC"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  <w:t xml:space="preserve"> "Ланац памћења"</w:t>
      </w:r>
    </w:p>
    <w:p w14:paraId="6F348F9A" w14:textId="77777777" w:rsidR="00DD3DEC" w:rsidRPr="00DD3DEC" w:rsidRDefault="00DD3DEC" w:rsidP="00DD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Прво дете каже један домаћи, друго понавља први и додаје свој, треће понавља прва два и додаје свој, и тако даље. Ово развија памћење и пажњу.</w:t>
      </w:r>
    </w:p>
    <w:p w14:paraId="4E75FF21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</w:pPr>
      <w:r w:rsidRPr="00DD3DEC">
        <w:rPr>
          <w:rFonts w:ascii="Segoe UI Emoji" w:eastAsia="Times New Roman" w:hAnsi="Segoe UI Emoji" w:cs="Segoe UI Emoji"/>
          <w:b/>
          <w:bCs/>
          <w:sz w:val="27"/>
          <w:szCs w:val="27"/>
          <w:lang w:val="sr-Cyrl-RS" w:eastAsia="sr-Cyrl-RS"/>
        </w:rPr>
        <w:t>🎯</w:t>
      </w:r>
      <w:r w:rsidRPr="00DD3DEC"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  <w:t xml:space="preserve"> "Домаћи бинго"</w:t>
      </w:r>
    </w:p>
    <w:p w14:paraId="1FC97C51" w14:textId="77777777" w:rsidR="00DD3DEC" w:rsidRPr="00DD3DEC" w:rsidRDefault="00DD3DEC" w:rsidP="00DD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Направите картице са различитим предметима, а деца заокружују оне за које имају домаћи. Први који попуни ред добија похвалу.</w:t>
      </w:r>
    </w:p>
    <w:p w14:paraId="0FB2F569" w14:textId="77777777" w:rsidR="00DD3DEC" w:rsidRPr="00DD3DEC" w:rsidRDefault="00DD3DEC" w:rsidP="00DD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</w:pPr>
      <w:r w:rsidRPr="00DD3DEC">
        <w:rPr>
          <w:rFonts w:ascii="Segoe UI Emoji" w:eastAsia="Times New Roman" w:hAnsi="Segoe UI Emoji" w:cs="Segoe UI Emoji"/>
          <w:b/>
          <w:bCs/>
          <w:sz w:val="27"/>
          <w:szCs w:val="27"/>
          <w:lang w:val="sr-Cyrl-RS" w:eastAsia="sr-Cyrl-RS"/>
        </w:rPr>
        <w:t>🤸</w:t>
      </w:r>
      <w:r w:rsidRPr="00DD3DEC">
        <w:rPr>
          <w:rFonts w:ascii="Times New Roman" w:eastAsia="Times New Roman" w:hAnsi="Times New Roman" w:cs="Times New Roman"/>
          <w:b/>
          <w:bCs/>
          <w:sz w:val="27"/>
          <w:szCs w:val="27"/>
          <w:lang w:val="sr-Cyrl-RS" w:eastAsia="sr-Cyrl-RS"/>
        </w:rPr>
        <w:t xml:space="preserve"> "Покрети за домаће"</w:t>
      </w:r>
    </w:p>
    <w:p w14:paraId="5F7D89A5" w14:textId="77777777" w:rsidR="00DD3DEC" w:rsidRPr="00DD3DEC" w:rsidRDefault="00DD3DEC" w:rsidP="00DD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DD3D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Деца се договоре о једноставним покретима за сваки предмет (на пример, отварање књиге за читање, писање за српски). Када се наброје домаћи, сви раде покрете.</w:t>
      </w:r>
    </w:p>
    <w:p w14:paraId="51246A6C" w14:textId="02054D6F" w:rsidR="00276BD1" w:rsidRDefault="00276BD1"/>
    <w:sectPr w:rsidR="00276B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952727"/>
    <w:multiLevelType w:val="multilevel"/>
    <w:tmpl w:val="862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729522">
    <w:abstractNumId w:val="8"/>
  </w:num>
  <w:num w:numId="2" w16cid:durableId="663362996">
    <w:abstractNumId w:val="6"/>
  </w:num>
  <w:num w:numId="3" w16cid:durableId="732889916">
    <w:abstractNumId w:val="5"/>
  </w:num>
  <w:num w:numId="4" w16cid:durableId="288435078">
    <w:abstractNumId w:val="4"/>
  </w:num>
  <w:num w:numId="5" w16cid:durableId="1035010594">
    <w:abstractNumId w:val="7"/>
  </w:num>
  <w:num w:numId="6" w16cid:durableId="1717654863">
    <w:abstractNumId w:val="3"/>
  </w:num>
  <w:num w:numId="7" w16cid:durableId="386345307">
    <w:abstractNumId w:val="2"/>
  </w:num>
  <w:num w:numId="8" w16cid:durableId="1750271492">
    <w:abstractNumId w:val="1"/>
  </w:num>
  <w:num w:numId="9" w16cid:durableId="1054355649">
    <w:abstractNumId w:val="0"/>
  </w:num>
  <w:num w:numId="10" w16cid:durableId="1925264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0A17"/>
    <w:rsid w:val="0015074B"/>
    <w:rsid w:val="00276BD1"/>
    <w:rsid w:val="002864E9"/>
    <w:rsid w:val="0029639D"/>
    <w:rsid w:val="002E38E8"/>
    <w:rsid w:val="00326F90"/>
    <w:rsid w:val="0068305E"/>
    <w:rsid w:val="00872371"/>
    <w:rsid w:val="008E7428"/>
    <w:rsid w:val="00AA1D8D"/>
    <w:rsid w:val="00B47730"/>
    <w:rsid w:val="00CB0664"/>
    <w:rsid w:val="00DD3DEC"/>
    <w:rsid w:val="00EC0D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59D28"/>
  <w14:defaultImageDpi w14:val="300"/>
  <w15:docId w15:val="{C5BE0235-DA48-4D8B-A0E2-81445D0F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nada sakic</cp:lastModifiedBy>
  <cp:revision>2</cp:revision>
  <dcterms:created xsi:type="dcterms:W3CDTF">2025-08-18T11:37:00Z</dcterms:created>
  <dcterms:modified xsi:type="dcterms:W3CDTF">2025-08-18T11:37:00Z</dcterms:modified>
  <cp:category/>
</cp:coreProperties>
</file>