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4CAC" w14:textId="77777777" w:rsidR="00B059EE" w:rsidRDefault="00000000">
      <w:pPr>
        <w:pStyle w:val="Heading1"/>
      </w:pPr>
      <w:r>
        <w:t>🎭 Драмски текст за дочек првака</w:t>
      </w:r>
    </w:p>
    <w:p w14:paraId="457F1B94" w14:textId="77777777" w:rsidR="00B059EE" w:rsidRDefault="00000000">
      <w:r>
        <w:t>Трајање: 8–10 минута</w:t>
      </w:r>
      <w:r>
        <w:br/>
      </w:r>
    </w:p>
    <w:p w14:paraId="3851E657" w14:textId="77777777" w:rsidR="00B059EE" w:rsidRDefault="00000000">
      <w:pPr>
        <w:pStyle w:val="Heading2"/>
      </w:pPr>
      <w:r>
        <w:t>Ликови:</w:t>
      </w:r>
    </w:p>
    <w:p w14:paraId="38FE6ED3" w14:textId="77777777" w:rsidR="00B059EE" w:rsidRDefault="00000000">
      <w:r>
        <w:t>• Водитељ (старији ученик)</w:t>
      </w:r>
    </w:p>
    <w:p w14:paraId="13EE589E" w14:textId="77777777" w:rsidR="00B059EE" w:rsidRDefault="00000000">
      <w:r>
        <w:t>• Два старија ученика (Ђак 1 и Ђак 2)</w:t>
      </w:r>
    </w:p>
    <w:p w14:paraId="39CA4F36" w14:textId="77777777" w:rsidR="00B059EE" w:rsidRDefault="00000000">
      <w:r>
        <w:t>• Три првака (Првак 1, Првак 2, Првак 3)</w:t>
      </w:r>
    </w:p>
    <w:p w14:paraId="214D8BBB" w14:textId="77777777" w:rsidR="00B059EE" w:rsidRDefault="00000000">
      <w:r>
        <w:t>• Група ученика (рецитатори / хор)</w:t>
      </w:r>
    </w:p>
    <w:p w14:paraId="36F658DB" w14:textId="77777777" w:rsidR="00B059EE" w:rsidRDefault="00000000">
      <w:pPr>
        <w:pStyle w:val="Heading2"/>
      </w:pPr>
      <w:r>
        <w:t>Увод</w:t>
      </w:r>
    </w:p>
    <w:p w14:paraId="23BB8DD2" w14:textId="77777777" w:rsidR="00B059EE" w:rsidRDefault="00000000">
      <w:r>
        <w:t>Водитељ: Добро дошли, драги наши прваци! Данас отварате ново поглавље у животу – постајете ђаци прваци! Да бисте се опустили и насмејали, ми смо за вас припремили једну малу представу.</w:t>
      </w:r>
    </w:p>
    <w:p w14:paraId="6D3C76F8" w14:textId="77777777" w:rsidR="00B059EE" w:rsidRDefault="00000000">
      <w:pPr>
        <w:pStyle w:val="Heading2"/>
      </w:pPr>
      <w:r>
        <w:t>Сцена 1: Радозналост</w:t>
      </w:r>
    </w:p>
    <w:p w14:paraId="43AD0573" w14:textId="77777777" w:rsidR="00B059EE" w:rsidRDefault="00000000">
      <w:r>
        <w:t>Првак 1: (стидљиво) Мало сам уплашен… шта ако не знам све што треба?</w:t>
      </w:r>
    </w:p>
    <w:p w14:paraId="5FB6E245" w14:textId="77777777" w:rsidR="00B059EE" w:rsidRDefault="00000000">
      <w:r>
        <w:t>Ђак 1: Нема страха, у школи све ћете научити!</w:t>
      </w:r>
    </w:p>
    <w:p w14:paraId="06135493" w14:textId="77777777" w:rsidR="00B059EE" w:rsidRDefault="00000000">
      <w:r>
        <w:t>Првак 2: А хоћемо ли имати времена за игру?</w:t>
      </w:r>
    </w:p>
    <w:p w14:paraId="2EA04745" w14:textId="77777777" w:rsidR="00B059EE" w:rsidRDefault="00000000">
      <w:r>
        <w:t>Ђак 2: Наравно! После слова и бројева, увек дође време за игру и дружење.</w:t>
      </w:r>
    </w:p>
    <w:p w14:paraId="55DB00ED" w14:textId="77777777" w:rsidR="00B059EE" w:rsidRDefault="00000000">
      <w:r>
        <w:t>Првак 3: А да ли су учитељи строги?</w:t>
      </w:r>
    </w:p>
    <w:p w14:paraId="4DBF5C4A" w14:textId="77777777" w:rsidR="00B059EE" w:rsidRDefault="00000000">
      <w:r>
        <w:t>Ђак 1: Учитељи су као сунце – понекад озбиљни, али увек топли и добри.</w:t>
      </w:r>
    </w:p>
    <w:p w14:paraId="414454B4" w14:textId="77777777" w:rsidR="00B059EE" w:rsidRDefault="00000000">
      <w:pPr>
        <w:pStyle w:val="Heading2"/>
      </w:pPr>
      <w:r>
        <w:t>Сцена 2: Песма и рецитација</w:t>
      </w:r>
    </w:p>
    <w:p w14:paraId="757264B7" w14:textId="77777777" w:rsidR="00B059EE" w:rsidRDefault="00000000">
      <w:r>
        <w:t>Сви: „Школо, школо, врата отвори,</w:t>
      </w:r>
      <w:r>
        <w:br/>
        <w:t>за наше прваке младе и добре!</w:t>
      </w:r>
      <w:r>
        <w:br/>
        <w:t>Слово по слово, број по број,</w:t>
      </w:r>
      <w:r>
        <w:br/>
        <w:t>дечји осмех нека буде твој.“</w:t>
      </w:r>
    </w:p>
    <w:p w14:paraId="408EACD4" w14:textId="77777777" w:rsidR="00B059EE" w:rsidRDefault="00000000">
      <w:pPr>
        <w:rPr>
          <w:lang w:val="sr-Cyrl-RS"/>
        </w:rPr>
      </w:pPr>
      <w:r>
        <w:t xml:space="preserve">*(У том тренутку може да крене кратка весела песма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хор</w:t>
      </w:r>
      <w:proofErr w:type="spellEnd"/>
      <w:r>
        <w:t>/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отпева</w:t>
      </w:r>
      <w:proofErr w:type="spellEnd"/>
      <w:proofErr w:type="gramStart"/>
      <w:r>
        <w:t>.)*</w:t>
      </w:r>
      <w:proofErr w:type="gramEnd"/>
    </w:p>
    <w:p w14:paraId="7EDA99FF" w14:textId="3BB709F5" w:rsidR="00BC3363" w:rsidRPr="00BC3363" w:rsidRDefault="00BC3363">
      <w:pPr>
        <w:rPr>
          <w:lang w:val="sr-Cyrl-RS"/>
        </w:rPr>
      </w:pPr>
      <w:r>
        <w:rPr>
          <w:lang w:val="sr-Cyrl-RS"/>
        </w:rPr>
        <w:t>„Добродошли сви прваци“</w:t>
      </w:r>
    </w:p>
    <w:p w14:paraId="3C890DAB" w14:textId="77777777" w:rsidR="00B059EE" w:rsidRDefault="00000000">
      <w:pPr>
        <w:pStyle w:val="Heading2"/>
      </w:pPr>
      <w:proofErr w:type="spellStart"/>
      <w:r>
        <w:t>Сцена</w:t>
      </w:r>
      <w:proofErr w:type="spellEnd"/>
      <w:r>
        <w:t xml:space="preserve"> 3: </w:t>
      </w:r>
      <w:proofErr w:type="spellStart"/>
      <w:r>
        <w:t>Обећања</w:t>
      </w:r>
      <w:proofErr w:type="spellEnd"/>
    </w:p>
    <w:p w14:paraId="70DE2BFD" w14:textId="77777777" w:rsidR="00B059EE" w:rsidRDefault="00000000">
      <w:r>
        <w:t>Водитељ: Драги прваци, сада када сте дошли у школу, дајте једно мало обећање.</w:t>
      </w:r>
    </w:p>
    <w:p w14:paraId="164A8512" w14:textId="77777777" w:rsidR="00B059EE" w:rsidRDefault="00000000">
      <w:r>
        <w:t>Првак 1: Обeћавам да ћу сваког дана носити осмех.</w:t>
      </w:r>
    </w:p>
    <w:p w14:paraId="43DFB644" w14:textId="77777777" w:rsidR="00B059EE" w:rsidRDefault="00000000">
      <w:r>
        <w:lastRenderedPageBreak/>
        <w:t>Првак 2: Обeћавам да ћу слушати учитељицу и помагати друговима.</w:t>
      </w:r>
    </w:p>
    <w:p w14:paraId="7860276A" w14:textId="77777777" w:rsidR="00B059EE" w:rsidRDefault="00000000">
      <w:r>
        <w:t>Првак 3: Обeћавам да ћу чувати књиге и своје бојице.</w:t>
      </w:r>
    </w:p>
    <w:p w14:paraId="1BD5101C" w14:textId="77777777" w:rsidR="00B059EE" w:rsidRDefault="00000000">
      <w:pPr>
        <w:pStyle w:val="Heading2"/>
      </w:pPr>
      <w:r>
        <w:t>Сцена 4: Завршница</w:t>
      </w:r>
    </w:p>
    <w:p w14:paraId="57D7CCB9" w14:textId="77777777" w:rsidR="00B059EE" w:rsidRDefault="00000000">
      <w:r>
        <w:t>Ђак 2: И ми, старији другари, обећавамо да ћемо вам помагати и чувати вас.</w:t>
      </w:r>
    </w:p>
    <w:p w14:paraId="0CD5CB26" w14:textId="77777777" w:rsidR="00B059EE" w:rsidRDefault="00000000">
      <w:r>
        <w:t>Водитељ: Зато – добро дошли у школу, добродошли у наше велико другарство!</w:t>
      </w:r>
    </w:p>
    <w:p w14:paraId="00DF208A" w14:textId="77777777" w:rsidR="00B059EE" w:rsidRDefault="00000000">
      <w:r>
        <w:t>Сви заједно: Добро дошли, прваци! 🎉</w:t>
      </w:r>
    </w:p>
    <w:sectPr w:rsidR="00B059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099434">
    <w:abstractNumId w:val="8"/>
  </w:num>
  <w:num w:numId="2" w16cid:durableId="1474757276">
    <w:abstractNumId w:val="6"/>
  </w:num>
  <w:num w:numId="3" w16cid:durableId="1882015138">
    <w:abstractNumId w:val="5"/>
  </w:num>
  <w:num w:numId="4" w16cid:durableId="490758008">
    <w:abstractNumId w:val="4"/>
  </w:num>
  <w:num w:numId="5" w16cid:durableId="729621061">
    <w:abstractNumId w:val="7"/>
  </w:num>
  <w:num w:numId="6" w16cid:durableId="1179391433">
    <w:abstractNumId w:val="3"/>
  </w:num>
  <w:num w:numId="7" w16cid:durableId="616109337">
    <w:abstractNumId w:val="2"/>
  </w:num>
  <w:num w:numId="8" w16cid:durableId="548419975">
    <w:abstractNumId w:val="1"/>
  </w:num>
  <w:num w:numId="9" w16cid:durableId="204806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72371"/>
    <w:rsid w:val="00AA1D8D"/>
    <w:rsid w:val="00B059EE"/>
    <w:rsid w:val="00B47730"/>
    <w:rsid w:val="00BC336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1925E"/>
  <w14:defaultImageDpi w14:val="300"/>
  <w15:docId w15:val="{55B7BB76-39CC-4568-BF89-195018F7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nada sakic</cp:lastModifiedBy>
  <cp:revision>2</cp:revision>
  <dcterms:created xsi:type="dcterms:W3CDTF">2025-08-19T12:42:00Z</dcterms:created>
  <dcterms:modified xsi:type="dcterms:W3CDTF">2025-08-19T12:42:00Z</dcterms:modified>
  <cp:category/>
</cp:coreProperties>
</file>