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Test – Sabiranje i oduzimanje uglova (5. razred)</w:t>
      </w:r>
    </w:p>
    <w:p>
      <w:pPr>
        <w:pStyle w:val="Heading1"/>
      </w:pPr>
      <w:r>
        <w:t>Sabiranje uglova</w:t>
      </w:r>
    </w:p>
    <w:p>
      <w:r>
        <w:t>1. 35° 27′ 45″ + 56° 35′ 18″ = _______</w:t>
        <w:br/>
        <w:t>2. 48° 52′ 39″ + 27° 19′ 46″ = _______</w:t>
        <w:br/>
        <w:t>3. 72° 44′ 58″ + 18° 29′ 37″ = _______</w:t>
        <w:br/>
        <w:t>4. 63° 38′ 27″ + 29° 47′ 55″ = _______</w:t>
        <w:br/>
        <w:t>5. 15° 59′ 48″ + 44° 32′ 36″ = _______</w:t>
      </w:r>
    </w:p>
    <w:p>
      <w:pPr>
        <w:pStyle w:val="Heading1"/>
      </w:pPr>
      <w:r>
        <w:t>Oduzimanje uglova</w:t>
      </w:r>
    </w:p>
    <w:p>
      <w:r>
        <w:t>1. 75° 24′ 18″ − 32° 47′ 29″ = _______</w:t>
        <w:br/>
        <w:t>2. 60° 15′ 20″ − 28° 39′ 45″ = _______</w:t>
        <w:br/>
        <w:t>3. 90° 10′ 05″ − 41° 25′ 38″ = _______</w:t>
        <w:br/>
        <w:t>4. 54° 03′ 12″ − 26° 47′ 59″ = _______</w:t>
        <w:br/>
        <w:t>5. 80° 00′ 00″ − 39° 28′ 46″ = _______</w:t>
      </w:r>
    </w:p>
    <w:p>
      <w:pPr>
        <w:pStyle w:val="Heading1"/>
      </w:pPr>
      <w:r>
        <w:t>Suplementni i komplementni uglovi</w:t>
      </w:r>
    </w:p>
    <w:p>
      <w:r>
        <w:t>1. Dva ugla su komplementna. Jedan ugao je za 12° 15′ 20″ veći od drugog. Koliki su uglovi?</w:t>
        <w:br/>
        <w:t>2. Dva ugla su suplementna. Jedan ugao je 75° 35′ 40″. Koliki je drugi ugao?</w:t>
        <w:br/>
        <w:t>3. Dva ugla su komplementna. Jedan ugao je za 8° 25′ 30″ manji od drugog. Koliki su uglovi?</w:t>
        <w:br/>
        <w:t>4. Dva ugla su suplementna. Jedan ugao je za 20° 40′ 50″ veći od drugog. Koliki su uglovi?</w:t>
        <w:br/>
        <w:t>5. Dva ugla su komplementna. Jedan ugao je 35° 45′ 55″. Koliki je drugi ugao?</w:t>
      </w:r>
    </w:p>
    <w:p>
      <w:r>
        <w:br w:type="page"/>
      </w:r>
    </w:p>
    <w:p>
      <w:pPr>
        <w:pStyle w:val="Title"/>
      </w:pPr>
      <w:r>
        <w:t>Rešenja</w:t>
      </w:r>
    </w:p>
    <w:p>
      <w:pPr>
        <w:pStyle w:val="Heading1"/>
      </w:pPr>
      <w:r>
        <w:t>Sabiranje uglova</w:t>
      </w:r>
    </w:p>
    <w:p>
      <w:r>
        <w:t>1. 92° 3′ 3″</w:t>
        <w:br/>
        <w:t>2. 76° 12′ 25″</w:t>
        <w:br/>
        <w:t>3. 91° 14′ 35″</w:t>
        <w:br/>
        <w:t>4. 93° 26′ 22″</w:t>
        <w:br/>
        <w:t>5. 60° 32′ 24″</w:t>
      </w:r>
    </w:p>
    <w:p>
      <w:pPr>
        <w:pStyle w:val="Heading1"/>
      </w:pPr>
      <w:r>
        <w:t>Oduzimanje uglova</w:t>
      </w:r>
    </w:p>
    <w:p>
      <w:r>
        <w:t>1. 42° 36′ 49″</w:t>
        <w:br/>
        <w:t>2. 31° 35′ 35″</w:t>
        <w:br/>
        <w:t>3. 48° 44′ 27″</w:t>
        <w:br/>
        <w:t>4. 27° 15′ 13″</w:t>
        <w:br/>
        <w:t>5. 40° 31′ 14″</w:t>
      </w:r>
    </w:p>
    <w:p>
      <w:pPr>
        <w:pStyle w:val="Heading1"/>
      </w:pPr>
      <w:r>
        <w:t>Suplementni i komplementni uglovi</w:t>
      </w:r>
    </w:p>
    <w:p>
      <w:r>
        <w:t>1. 51° 7′ 40″ i 38° 52′ 20″</w:t>
        <w:br/>
        <w:t>2. 104° 24′ 20″</w:t>
        <w:br/>
        <w:t>3. 49° 12′ 45″ i 40° 47′ 15″</w:t>
        <w:br/>
        <w:t>4. 100° 20′ 25″ i 79° 39′ 35″</w:t>
        <w:br/>
        <w:t>5. 54° 14′ 5″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