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Test – Transverzalni uglovi (5. razred)</w:t>
      </w:r>
    </w:p>
    <w:p>
      <w:r>
        <w:t>Ime i prezime: ____________________</w:t>
      </w:r>
    </w:p>
    <w:p>
      <w:r>
        <w:t>Datum: ____________________</w:t>
      </w:r>
    </w:p>
    <w:p>
      <w:pPr>
        <w:pStyle w:val="Heading1"/>
      </w:pPr>
      <w:r>
        <w:t>Zadatak 1</w:t>
      </w:r>
    </w:p>
    <w:p>
      <w:r>
        <w:t>Posmatraj sliku i odgovori na pitanje.</w:t>
      </w:r>
    </w:p>
    <w:p>
      <w:r>
        <w:drawing>
          <wp:inline xmlns:a="http://schemas.openxmlformats.org/drawingml/2006/main" xmlns:pic="http://schemas.openxmlformats.org/drawingml/2006/picture">
            <wp:extent cx="2743200" cy="2072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iagra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20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Ako je odgovarajući ugao 45°, koliki je njemu odgovarajući ugao?</w:t>
      </w:r>
    </w:p>
    <w:p>
      <w:pPr>
        <w:pStyle w:val="Heading1"/>
      </w:pPr>
      <w:r>
        <w:t>Zadatak 2</w:t>
      </w:r>
    </w:p>
    <w:p>
      <w:r>
        <w:t>Posmatraj sliku i odgovori na pitanje.</w:t>
      </w:r>
    </w:p>
    <w:p>
      <w:r>
        <w:drawing>
          <wp:inline xmlns:a="http://schemas.openxmlformats.org/drawingml/2006/main" xmlns:pic="http://schemas.openxmlformats.org/drawingml/2006/picture">
            <wp:extent cx="2743200" cy="207204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iagra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20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Ako je naizmenični ugao 72°, koliki je drugi?</w:t>
      </w:r>
    </w:p>
    <w:p>
      <w:pPr>
        <w:pStyle w:val="Heading1"/>
      </w:pPr>
      <w:r>
        <w:t>Zadatak 3</w:t>
      </w:r>
    </w:p>
    <w:p>
      <w:r>
        <w:t>Posmatraj sliku i odgovori na pitanje.</w:t>
      </w:r>
    </w:p>
    <w:p>
      <w:r>
        <w:drawing>
          <wp:inline xmlns:a="http://schemas.openxmlformats.org/drawingml/2006/main" xmlns:pic="http://schemas.openxmlformats.org/drawingml/2006/picture">
            <wp:extent cx="2743200" cy="2072048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iagra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20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Ako je unutrašnji ugao sa iste strane 110°, koliki je drugi?</w:t>
      </w:r>
    </w:p>
    <w:p>
      <w:pPr>
        <w:pStyle w:val="Heading1"/>
      </w:pPr>
      <w:r>
        <w:t>Zadatak 4</w:t>
      </w:r>
    </w:p>
    <w:p>
      <w:r>
        <w:t>Posmatraj sliku i odgovori na pitanje.</w:t>
      </w:r>
    </w:p>
    <w:p>
      <w:r>
        <w:drawing>
          <wp:inline xmlns:a="http://schemas.openxmlformats.org/drawingml/2006/main" xmlns:pic="http://schemas.openxmlformats.org/drawingml/2006/picture">
            <wp:extent cx="2743200" cy="2072048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iagra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20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Ako je ugao 35°, koliki je njegov vertikalni ugao?</w:t>
      </w:r>
    </w:p>
    <w:p>
      <w:pPr>
        <w:pStyle w:val="Heading1"/>
      </w:pPr>
      <w:r>
        <w:t>Zadatak 5</w:t>
      </w:r>
    </w:p>
    <w:p>
      <w:r>
        <w:t>Posmatraj sliku i odgovori na pitanje.</w:t>
      </w:r>
    </w:p>
    <w:p>
      <w:r>
        <w:drawing>
          <wp:inline xmlns:a="http://schemas.openxmlformats.org/drawingml/2006/main" xmlns:pic="http://schemas.openxmlformats.org/drawingml/2006/picture">
            <wp:extent cx="2743200" cy="2072048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iagra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20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Ako je odgovarajući ugao 128°, koliki su svi oštri uglovi?</w:t>
      </w:r>
    </w:p>
    <w:p>
      <w:pPr>
        <w:pStyle w:val="Heading1"/>
      </w:pPr>
      <w:r>
        <w:t>Zadatak 6</w:t>
      </w:r>
    </w:p>
    <w:p>
      <w:r>
        <w:t>Posmatraj sliku i odgovori na pitanje.</w:t>
      </w:r>
    </w:p>
    <w:p>
      <w:r>
        <w:drawing>
          <wp:inline xmlns:a="http://schemas.openxmlformats.org/drawingml/2006/main" xmlns:pic="http://schemas.openxmlformats.org/drawingml/2006/picture">
            <wp:extent cx="2743200" cy="2072048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iagra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20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Ako je ugao sa iste strane 65°, koliki je drugi i koji tip je to?</w:t>
      </w:r>
    </w:p>
    <w:p>
      <w:pPr>
        <w:pStyle w:val="Heading1"/>
      </w:pPr>
      <w:r>
        <w:t>Zadatak 7</w:t>
      </w:r>
    </w:p>
    <w:p>
      <w:r>
        <w:t>Posmatraj sliku i odgovori na pitanje.</w:t>
      </w:r>
    </w:p>
    <w:p>
      <w:r>
        <w:drawing>
          <wp:inline xmlns:a="http://schemas.openxmlformats.org/drawingml/2006/main" xmlns:pic="http://schemas.openxmlformats.org/drawingml/2006/picture">
            <wp:extent cx="2743200" cy="2072048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iagra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20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Ako je ugao 98°, odredi: vertikalni, susedni i odgovarajući.</w:t>
      </w:r>
    </w:p>
    <w:p>
      <w:r>
        <w:br w:type="page"/>
      </w:r>
    </w:p>
    <w:p>
      <w:pPr>
        <w:pStyle w:val="Title"/>
      </w:pPr>
      <w:r>
        <w:t>Rešenja</w:t>
      </w:r>
    </w:p>
    <w:p>
      <w:r>
        <w:t>1. 1. 45°</w:t>
      </w:r>
    </w:p>
    <w:p>
      <w:r>
        <w:t>2. 2. 72°</w:t>
      </w:r>
    </w:p>
    <w:p>
      <w:r>
        <w:t>3. 3. 70°</w:t>
      </w:r>
    </w:p>
    <w:p>
      <w:r>
        <w:t>4. 4. 35°</w:t>
      </w:r>
    </w:p>
    <w:p>
      <w:r>
        <w:t>5. 5. 52°</w:t>
      </w:r>
    </w:p>
    <w:p>
      <w:r>
        <w:t>6. 6. 115°, unutrašnji sa iste strane</w:t>
      </w:r>
    </w:p>
    <w:p>
      <w:r>
        <w:t>7. 7. a) 98° b) 82° c) 98°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